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BDDA" w14:textId="3710AAFD" w:rsidR="003A3283" w:rsidRDefault="00815806">
      <w:r w:rsidRPr="00815806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117E926D" wp14:editId="6D9A7444">
            <wp:simplePos x="0" y="0"/>
            <wp:positionH relativeFrom="margin">
              <wp:posOffset>806450</wp:posOffset>
            </wp:positionH>
            <wp:positionV relativeFrom="paragraph">
              <wp:posOffset>-1136650</wp:posOffset>
            </wp:positionV>
            <wp:extent cx="3898900" cy="2783833"/>
            <wp:effectExtent l="0" t="0" r="0" b="0"/>
            <wp:wrapNone/>
            <wp:docPr id="1207742482" name="Obrázek 2" descr="Obsah obrázku text, Písmo, typografie, rukopi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42482" name="Obrázek 2" descr="Obsah obrázku text, Písmo, typografie, rukopis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78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2487C" w14:textId="77777777" w:rsidR="003A3283" w:rsidRDefault="003A3283"/>
    <w:p w14:paraId="69FAE37B" w14:textId="77777777" w:rsidR="00725DA0" w:rsidRDefault="00725DA0" w:rsidP="00725DA0">
      <w:pPr>
        <w:pStyle w:val="Nadpis1"/>
        <w:jc w:val="center"/>
      </w:pPr>
    </w:p>
    <w:p w14:paraId="6413934A" w14:textId="3C74DACE" w:rsidR="003A3283" w:rsidRDefault="00A43061" w:rsidP="00725DA0">
      <w:pPr>
        <w:pStyle w:val="Nadpis1"/>
        <w:jc w:val="center"/>
      </w:pPr>
      <w:r>
        <w:t>Formulář pro odstoupení od smlouvy</w:t>
      </w:r>
    </w:p>
    <w:p w14:paraId="5E065A58" w14:textId="77777777" w:rsidR="003A3283" w:rsidRDefault="00A43061">
      <w:r>
        <w:t>Adresát:</w:t>
      </w:r>
    </w:p>
    <w:p w14:paraId="34C4C15A" w14:textId="06097035" w:rsidR="003A3283" w:rsidRDefault="00E8182D">
      <w:proofErr w:type="spellStart"/>
      <w:r>
        <w:t>Internetový</w:t>
      </w:r>
      <w:proofErr w:type="spellEnd"/>
      <w:r>
        <w:t xml:space="preserve"> </w:t>
      </w:r>
      <w:proofErr w:type="spellStart"/>
      <w:r>
        <w:t>obchod</w:t>
      </w:r>
      <w:proofErr w:type="spellEnd"/>
      <w:r>
        <w:t xml:space="preserve">: </w:t>
      </w:r>
      <w:hyperlink r:id="rId7" w:history="1">
        <w:r w:rsidR="002A0A1B" w:rsidRPr="00632500">
          <w:rPr>
            <w:rStyle w:val="Hypertextovodkaz"/>
          </w:rPr>
          <w:t>www.topskincare.cz</w:t>
        </w:r>
      </w:hyperlink>
    </w:p>
    <w:p w14:paraId="0B6F04D5" w14:textId="46CE1C43" w:rsidR="002A0A1B" w:rsidRDefault="002A0A1B">
      <w:proofErr w:type="spellStart"/>
      <w:r>
        <w:t>Společnost</w:t>
      </w:r>
      <w:proofErr w:type="spellEnd"/>
      <w:r>
        <w:t>: DANIRIJA s. r. o.</w:t>
      </w:r>
    </w:p>
    <w:p w14:paraId="7C0AA56B" w14:textId="5FB03519" w:rsidR="002A0A1B" w:rsidRDefault="00577129"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Brníčko</w:t>
      </w:r>
      <w:proofErr w:type="spellEnd"/>
      <w:r>
        <w:t xml:space="preserve"> 1150, 783 91 </w:t>
      </w:r>
      <w:proofErr w:type="spellStart"/>
      <w:r>
        <w:t>Uničov</w:t>
      </w:r>
      <w:proofErr w:type="spellEnd"/>
    </w:p>
    <w:p w14:paraId="2E77F3E9" w14:textId="415F1E9C" w:rsidR="00577129" w:rsidRDefault="00577129">
      <w:r>
        <w:t xml:space="preserve">e-mail </w:t>
      </w:r>
      <w:proofErr w:type="spellStart"/>
      <w:r>
        <w:t>adresa</w:t>
      </w:r>
      <w:proofErr w:type="spellEnd"/>
      <w:r>
        <w:t xml:space="preserve">: </w:t>
      </w:r>
      <w:hyperlink r:id="rId8" w:history="1">
        <w:r w:rsidR="00BB3018" w:rsidRPr="00632500">
          <w:rPr>
            <w:rStyle w:val="Hypertextovodkaz"/>
          </w:rPr>
          <w:t>info@topskincare.cz</w:t>
        </w:r>
      </w:hyperlink>
    </w:p>
    <w:p w14:paraId="5E6E2C14" w14:textId="0C0C7633" w:rsidR="00BB3018" w:rsidRDefault="00BB3018">
      <w:proofErr w:type="spellStart"/>
      <w:r>
        <w:t>telefonní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 +420 734 443 262</w:t>
      </w:r>
    </w:p>
    <w:p w14:paraId="10630CE0" w14:textId="77777777" w:rsidR="003A3283" w:rsidRDefault="003A3283"/>
    <w:p w14:paraId="2BB14A11" w14:textId="76A53E0B" w:rsidR="003A3283" w:rsidRDefault="00A43061">
      <w:r>
        <w:t xml:space="preserve">Oznamuji, že tímto odstupuji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koupi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:</w:t>
      </w:r>
    </w:p>
    <w:p w14:paraId="3FC41BEA" w14:textId="3732E890" w:rsidR="00815806" w:rsidRPr="00815806" w:rsidRDefault="00A43061" w:rsidP="00815806">
      <w:pPr>
        <w:rPr>
          <w:lang w:val="cs-CZ"/>
        </w:rPr>
      </w:pPr>
      <w:r>
        <w:t xml:space="preserve">Datum </w:t>
      </w:r>
      <w:proofErr w:type="gramStart"/>
      <w:r>
        <w:t>objednání:</w:t>
      </w:r>
      <w:r w:rsidR="003D1D11">
        <w:t>_</w:t>
      </w:r>
      <w:proofErr w:type="gramEnd"/>
      <w:r w:rsidR="003D1D11">
        <w:t>____________________________________________________________________________________</w:t>
      </w:r>
      <w:r w:rsidR="00815806" w:rsidRPr="0081580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4B73398E" w14:textId="616FC250" w:rsidR="003A3283" w:rsidRDefault="003A3283"/>
    <w:p w14:paraId="01D9B185" w14:textId="22682F17" w:rsidR="00FE1E67" w:rsidRDefault="00FE1E67"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: </w:t>
      </w:r>
      <w:r w:rsidR="003D1D11">
        <w:t>_____________________________________________________________________________________</w:t>
      </w:r>
    </w:p>
    <w:p w14:paraId="049A60E7" w14:textId="467EE835" w:rsidR="003D1D11" w:rsidRDefault="003D1D11">
      <w:proofErr w:type="spellStart"/>
      <w:r>
        <w:t>Platební</w:t>
      </w:r>
      <w:proofErr w:type="spellEnd"/>
      <w:r>
        <w:t xml:space="preserve"> </w:t>
      </w:r>
      <w:proofErr w:type="spellStart"/>
      <w:r>
        <w:t>metoda</w:t>
      </w:r>
      <w:proofErr w:type="spellEnd"/>
      <w:r>
        <w:t>: _____________________________________________________________________________________</w:t>
      </w:r>
    </w:p>
    <w:p w14:paraId="2716D6E1" w14:textId="03B0F754" w:rsidR="006C6616" w:rsidRDefault="006C6616"/>
    <w:p w14:paraId="066D8ECD" w14:textId="46EFFE99" w:rsidR="00D54451" w:rsidRDefault="00A43061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 w:rsidR="00AF7270">
        <w:t xml:space="preserve"> </w:t>
      </w:r>
      <w:proofErr w:type="gramStart"/>
      <w:r w:rsidR="00AF7270">
        <w:t>zákazníka</w:t>
      </w:r>
      <w:r w:rsidR="00D54451">
        <w:t>:_</w:t>
      </w:r>
      <w:proofErr w:type="gramEnd"/>
      <w:r w:rsidR="00D54451">
        <w:t>_______________________________________________________________________</w:t>
      </w:r>
      <w:r w:rsidR="006C6616">
        <w:t>_</w:t>
      </w:r>
    </w:p>
    <w:p w14:paraId="7EA957BE" w14:textId="09195BC4" w:rsidR="003A3283" w:rsidRDefault="00A43061">
      <w:proofErr w:type="spellStart"/>
      <w:r>
        <w:t>Adresa</w:t>
      </w:r>
      <w:proofErr w:type="spellEnd"/>
      <w:r w:rsidR="00D54451">
        <w:t>: ________________________________________________________________________________________________</w:t>
      </w:r>
    </w:p>
    <w:p w14:paraId="7CAC3B1F" w14:textId="77777777" w:rsidR="00D54451" w:rsidRDefault="00D54451" w:rsidP="00D54451"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pro </w:t>
      </w:r>
      <w:proofErr w:type="spellStart"/>
      <w:r>
        <w:t>vrácení</w:t>
      </w:r>
      <w:proofErr w:type="spellEnd"/>
      <w:r>
        <w:t xml:space="preserve"> </w:t>
      </w:r>
      <w:proofErr w:type="gramStart"/>
      <w:r>
        <w:t>platby:_</w:t>
      </w:r>
      <w:proofErr w:type="gramEnd"/>
      <w:r>
        <w:t>_______________________________________________________________________</w:t>
      </w:r>
    </w:p>
    <w:p w14:paraId="3D279819" w14:textId="11483AFC" w:rsidR="00AF7270" w:rsidRDefault="00AF7270" w:rsidP="00D54451">
      <w:proofErr w:type="gramStart"/>
      <w:r>
        <w:t>E-mail:_</w:t>
      </w:r>
      <w:proofErr w:type="gramEnd"/>
      <w:r>
        <w:t>________________________________________________________________________________________________</w:t>
      </w:r>
    </w:p>
    <w:p w14:paraId="242741C5" w14:textId="476922EF" w:rsidR="00AF7270" w:rsidRDefault="00AF7270" w:rsidP="00D54451">
      <w:proofErr w:type="gramStart"/>
      <w:r>
        <w:t>Telefon:_</w:t>
      </w:r>
      <w:proofErr w:type="gramEnd"/>
      <w:r>
        <w:t>_______________________________________________________________________________________________</w:t>
      </w:r>
    </w:p>
    <w:p w14:paraId="095CA73B" w14:textId="77777777" w:rsidR="003A3283" w:rsidRDefault="003A3283"/>
    <w:p w14:paraId="27F5D803" w14:textId="1616BC46" w:rsidR="003F439E" w:rsidRDefault="00A43061">
      <w:r>
        <w:t xml:space="preserve">Datum: </w:t>
      </w:r>
      <w:r w:rsidR="003F439E">
        <w:t>________________________________________________________________________________________________</w:t>
      </w:r>
    </w:p>
    <w:p w14:paraId="7F2FB5D0" w14:textId="08A34632" w:rsidR="003A3283" w:rsidRDefault="00A43061">
      <w:proofErr w:type="spellStart"/>
      <w:r>
        <w:t>Podpis</w:t>
      </w:r>
      <w:proofErr w:type="spellEnd"/>
      <w:r w:rsidR="003F439E">
        <w:t xml:space="preserve"> </w:t>
      </w:r>
      <w:proofErr w:type="spellStart"/>
      <w:r w:rsidR="003F439E">
        <w:t>zákazníka</w:t>
      </w:r>
      <w:proofErr w:type="spellEnd"/>
      <w:r>
        <w:t xml:space="preserve">: </w:t>
      </w:r>
      <w:r w:rsidR="003F439E">
        <w:t>____________________________________________________________________________________</w:t>
      </w:r>
    </w:p>
    <w:sectPr w:rsidR="003A32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960035">
    <w:abstractNumId w:val="8"/>
  </w:num>
  <w:num w:numId="2" w16cid:durableId="2108962137">
    <w:abstractNumId w:val="6"/>
  </w:num>
  <w:num w:numId="3" w16cid:durableId="1281574686">
    <w:abstractNumId w:val="5"/>
  </w:num>
  <w:num w:numId="4" w16cid:durableId="662666310">
    <w:abstractNumId w:val="4"/>
  </w:num>
  <w:num w:numId="5" w16cid:durableId="674840581">
    <w:abstractNumId w:val="7"/>
  </w:num>
  <w:num w:numId="6" w16cid:durableId="208764152">
    <w:abstractNumId w:val="3"/>
  </w:num>
  <w:num w:numId="7" w16cid:durableId="452753335">
    <w:abstractNumId w:val="2"/>
  </w:num>
  <w:num w:numId="8" w16cid:durableId="496111848">
    <w:abstractNumId w:val="1"/>
  </w:num>
  <w:num w:numId="9" w16cid:durableId="8219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0A1B"/>
    <w:rsid w:val="00326F90"/>
    <w:rsid w:val="0036194F"/>
    <w:rsid w:val="003A3283"/>
    <w:rsid w:val="003A57EA"/>
    <w:rsid w:val="003D1D11"/>
    <w:rsid w:val="003F439E"/>
    <w:rsid w:val="00577129"/>
    <w:rsid w:val="00691BF9"/>
    <w:rsid w:val="006C6616"/>
    <w:rsid w:val="00725DA0"/>
    <w:rsid w:val="00815806"/>
    <w:rsid w:val="00A43061"/>
    <w:rsid w:val="00AA1D8D"/>
    <w:rsid w:val="00AF7270"/>
    <w:rsid w:val="00B47730"/>
    <w:rsid w:val="00B9576E"/>
    <w:rsid w:val="00BB3018"/>
    <w:rsid w:val="00C63332"/>
    <w:rsid w:val="00CB0664"/>
    <w:rsid w:val="00D54451"/>
    <w:rsid w:val="00E8182D"/>
    <w:rsid w:val="00FC693F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D856E"/>
  <w14:defaultImageDpi w14:val="300"/>
  <w15:docId w15:val="{86337160-91AF-4473-8B02-F5BF173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2A0A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A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158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skincar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pskincar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Jana Obšilová</cp:lastModifiedBy>
  <cp:revision>2</cp:revision>
  <dcterms:created xsi:type="dcterms:W3CDTF">2025-10-09T08:00:00Z</dcterms:created>
  <dcterms:modified xsi:type="dcterms:W3CDTF">2025-10-09T08:00:00Z</dcterms:modified>
  <cp:category/>
</cp:coreProperties>
</file>